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2DBF" w14:textId="77777777" w:rsidR="008D1913" w:rsidRDefault="000D5432">
      <w:pPr>
        <w:jc w:val="center"/>
      </w:pPr>
      <w:r>
        <w:rPr>
          <w:b/>
          <w:sz w:val="28"/>
        </w:rPr>
        <w:t>KETAMINE THERAPY REFERRAL FORM</w:t>
      </w:r>
    </w:p>
    <w:p w14:paraId="43A1D6B9" w14:textId="77777777" w:rsidR="008D1913" w:rsidRDefault="008D1913"/>
    <w:p w14:paraId="584472E6" w14:textId="23D9722E" w:rsidR="008D1913" w:rsidRDefault="000D5432">
      <w:r>
        <w:t>Patient’s Name: ________________________________________</w:t>
      </w:r>
      <w:r>
        <w:t>______</w:t>
      </w:r>
      <w:r>
        <w:t>Date of Birth: _________</w:t>
      </w:r>
      <w:r w:rsidR="00370BB6">
        <w:t>_________</w:t>
      </w:r>
      <w:r>
        <w:t>_______</w:t>
      </w:r>
    </w:p>
    <w:p w14:paraId="4DE0422E" w14:textId="77777777" w:rsidR="00370BB6" w:rsidRDefault="00370BB6"/>
    <w:p w14:paraId="54F8C030" w14:textId="0E5557E3" w:rsidR="008D1913" w:rsidRDefault="000D5432">
      <w:r>
        <w:t xml:space="preserve">Dear </w:t>
      </w:r>
      <w:proofErr w:type="spellStart"/>
      <w:r w:rsidR="00370BB6">
        <w:t>TruBloom</w:t>
      </w:r>
      <w:proofErr w:type="spellEnd"/>
      <w:r w:rsidR="00370BB6">
        <w:t xml:space="preserve"> Ketamine Team</w:t>
      </w:r>
      <w:r>
        <w:t>,</w:t>
      </w:r>
    </w:p>
    <w:p w14:paraId="0A6EB92E" w14:textId="51D56716" w:rsidR="008D1913" w:rsidRPr="00370BB6" w:rsidRDefault="000D5432">
      <w:pPr>
        <w:rPr>
          <w:b/>
          <w:bCs/>
          <w:sz w:val="20"/>
          <w:szCs w:val="20"/>
        </w:rPr>
      </w:pPr>
      <w:r w:rsidRPr="00370BB6">
        <w:rPr>
          <w:b/>
          <w:bCs/>
          <w:sz w:val="20"/>
          <w:szCs w:val="20"/>
        </w:rPr>
        <w:t xml:space="preserve">I am currently the treating provider for the patient listed above and believe they are an appropriate candidate for ketamine therapy as an adjunct to treatment for the following </w:t>
      </w:r>
      <w:proofErr w:type="gramStart"/>
      <w:r w:rsidRPr="00370BB6">
        <w:rPr>
          <w:b/>
          <w:bCs/>
          <w:sz w:val="20"/>
          <w:szCs w:val="20"/>
        </w:rPr>
        <w:t>condition(s)</w:t>
      </w:r>
      <w:proofErr w:type="gramEnd"/>
      <w:r w:rsidRPr="00370BB6">
        <w:rPr>
          <w:b/>
          <w:bCs/>
          <w:sz w:val="20"/>
          <w:szCs w:val="20"/>
        </w:rPr>
        <w:t>:</w:t>
      </w:r>
    </w:p>
    <w:p w14:paraId="54C2D98D" w14:textId="2BABE765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>(</w:t>
      </w:r>
      <w:r w:rsidR="00370BB6">
        <w:t xml:space="preserve">   </w:t>
      </w:r>
      <w:r>
        <w:t xml:space="preserve"> )</w:t>
      </w:r>
      <w:proofErr w:type="gramEnd"/>
      <w:r>
        <w:t xml:space="preserve"> Treatment-Resistant Depression (F33.2)</w:t>
      </w:r>
    </w:p>
    <w:p w14:paraId="5220C6C5" w14:textId="0B9E7DBB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 xml:space="preserve">( </w:t>
      </w:r>
      <w:r w:rsidR="00370BB6">
        <w:t xml:space="preserve">   </w:t>
      </w:r>
      <w:r>
        <w:t>)</w:t>
      </w:r>
      <w:proofErr w:type="gramEnd"/>
      <w:r>
        <w:t xml:space="preserve"> Major Depressive Disorder (F32.9 / F33.1)</w:t>
      </w:r>
    </w:p>
    <w:p w14:paraId="4E765785" w14:textId="7B05C39F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 xml:space="preserve">( </w:t>
      </w:r>
      <w:r w:rsidR="00370BB6">
        <w:t xml:space="preserve">   </w:t>
      </w:r>
      <w:r>
        <w:t>)</w:t>
      </w:r>
      <w:proofErr w:type="gramEnd"/>
      <w:r>
        <w:t xml:space="preserve"> Generalized Anxiety Disorder (F41.1)</w:t>
      </w:r>
    </w:p>
    <w:p w14:paraId="2D086EFF" w14:textId="0113F11D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 xml:space="preserve">( </w:t>
      </w:r>
      <w:r w:rsidR="00370BB6">
        <w:t xml:space="preserve">   </w:t>
      </w:r>
      <w:r>
        <w:t>)</w:t>
      </w:r>
      <w:proofErr w:type="gramEnd"/>
      <w:r>
        <w:t xml:space="preserve"> Post-Traumatic Stress Disorder (F43.10)</w:t>
      </w:r>
    </w:p>
    <w:p w14:paraId="3796F2C5" w14:textId="6C5548EA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 xml:space="preserve">( </w:t>
      </w:r>
      <w:r w:rsidR="00370BB6">
        <w:t xml:space="preserve">   </w:t>
      </w:r>
      <w:r>
        <w:t>)</w:t>
      </w:r>
      <w:proofErr w:type="gramEnd"/>
      <w:r>
        <w:t xml:space="preserve"> Bipolar Disorder (F31.9)</w:t>
      </w:r>
    </w:p>
    <w:p w14:paraId="34EC4A01" w14:textId="6B5BAD89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 xml:space="preserve">( </w:t>
      </w:r>
      <w:r w:rsidR="00370BB6">
        <w:t xml:space="preserve">   </w:t>
      </w:r>
      <w:r>
        <w:t>)</w:t>
      </w:r>
      <w:proofErr w:type="gramEnd"/>
      <w:r>
        <w:t xml:space="preserve"> Chronic Pain (G89.4)</w:t>
      </w:r>
    </w:p>
    <w:p w14:paraId="145746A9" w14:textId="2162F8E4" w:rsidR="008D1913" w:rsidRDefault="000D5432" w:rsidP="0037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</w:pPr>
      <w:proofErr w:type="gramStart"/>
      <w:r>
        <w:t>(</w:t>
      </w:r>
      <w:r w:rsidR="00370BB6">
        <w:t xml:space="preserve">   </w:t>
      </w:r>
      <w:r>
        <w:t xml:space="preserve"> )</w:t>
      </w:r>
      <w:proofErr w:type="gramEnd"/>
      <w:r>
        <w:t xml:space="preserve"> Other (include ICD-10): ______________________________________</w:t>
      </w:r>
    </w:p>
    <w:p w14:paraId="71E6619C" w14:textId="77777777" w:rsidR="008D1913" w:rsidRDefault="000D5432">
      <w:r>
        <w:t>Recent Clinical Scores (if available):</w:t>
      </w:r>
    </w:p>
    <w:p w14:paraId="2E3B9482" w14:textId="77777777" w:rsidR="008D1913" w:rsidRDefault="000D5432">
      <w:r>
        <w:t>PHQ-9 Score: __________   Severity: ☐ Mild ☐ Moderate ☐ Moderately Severe ☐ Severe</w:t>
      </w:r>
    </w:p>
    <w:p w14:paraId="77F5ED27" w14:textId="6CF31566" w:rsidR="008D1913" w:rsidRDefault="000D5432">
      <w:r>
        <w:t xml:space="preserve">GAD-7 </w:t>
      </w:r>
      <w:proofErr w:type="gramStart"/>
      <w:r>
        <w:t>Score</w:t>
      </w:r>
      <w:proofErr w:type="gramEnd"/>
      <w:r>
        <w:t>: _________</w:t>
      </w:r>
      <w:proofErr w:type="gramStart"/>
      <w:r>
        <w:t xml:space="preserve">_  </w:t>
      </w:r>
      <w:proofErr w:type="gramEnd"/>
      <w:r>
        <w:t xml:space="preserve"> Severity: ☐ Mild ☐ Moderate ☐ Severe</w:t>
      </w:r>
    </w:p>
    <w:p w14:paraId="5194C9EE" w14:textId="33C608BE" w:rsidR="008D1913" w:rsidRPr="00370BB6" w:rsidRDefault="00370BB6">
      <w:pPr>
        <w:rPr>
          <w:b/>
          <w:bCs/>
          <w:sz w:val="20"/>
          <w:szCs w:val="20"/>
        </w:rPr>
      </w:pPr>
      <w:r w:rsidRPr="00370BB6">
        <w:rPr>
          <w:b/>
          <w:bCs/>
          <w:sz w:val="20"/>
          <w:szCs w:val="20"/>
        </w:rPr>
        <w:t xml:space="preserve">The patient has demonstrated inadequate response to standard treatment modalities including pharmacotherapy and/or psychotherapy. We are seeking ketamine therapy to improve clinical outcomes. </w:t>
      </w:r>
      <w:r>
        <w:rPr>
          <w:b/>
          <w:bCs/>
          <w:sz w:val="20"/>
          <w:szCs w:val="20"/>
        </w:rPr>
        <w:t xml:space="preserve"> </w:t>
      </w:r>
      <w:r w:rsidR="000D5432" w:rsidRPr="00370BB6">
        <w:rPr>
          <w:b/>
          <w:bCs/>
          <w:sz w:val="20"/>
          <w:szCs w:val="20"/>
        </w:rPr>
        <w:t>I agree to collaborate in the patient’s care and remain involved throughout the course of treatment, including follow-up and maintenance planning as appropriate</w:t>
      </w:r>
      <w:r w:rsidR="000D5432" w:rsidRPr="00370BB6">
        <w:rPr>
          <w:sz w:val="20"/>
          <w:szCs w:val="20"/>
        </w:rPr>
        <w:t>.</w:t>
      </w:r>
      <w:r w:rsidRPr="00370BB6">
        <w:rPr>
          <w:sz w:val="20"/>
          <w:szCs w:val="20"/>
        </w:rPr>
        <w:t xml:space="preserve"> </w:t>
      </w:r>
    </w:p>
    <w:p w14:paraId="0B3C8F85" w14:textId="154C47BF" w:rsidR="008D1913" w:rsidRDefault="000D5432">
      <w:r>
        <w:t>Referring Provider Name: ________________________________________</w:t>
      </w:r>
      <w:r>
        <w:t>Title: ________</w:t>
      </w:r>
      <w:r w:rsidR="00370BB6">
        <w:t>____</w:t>
      </w:r>
      <w:r>
        <w:t>______________</w:t>
      </w:r>
    </w:p>
    <w:p w14:paraId="09020ACA" w14:textId="6693656A" w:rsidR="008D1913" w:rsidRDefault="000D5432">
      <w:r>
        <w:t xml:space="preserve">License </w:t>
      </w:r>
      <w:r>
        <w:t>Number: ___________________________________</w:t>
      </w:r>
      <w:r>
        <w:t>NPI: __________________________________________</w:t>
      </w:r>
    </w:p>
    <w:p w14:paraId="65AC8F0C" w14:textId="0B897435" w:rsidR="008D1913" w:rsidRDefault="00370BB6">
      <w:r>
        <w:t>Email</w:t>
      </w:r>
      <w:r w:rsidR="000D5432">
        <w:t>: _____________________________</w:t>
      </w:r>
      <w:proofErr w:type="gramStart"/>
      <w:r>
        <w:t>Phone:_</w:t>
      </w:r>
      <w:proofErr w:type="gramEnd"/>
      <w:r>
        <w:t>_____________________________</w:t>
      </w:r>
      <w:proofErr w:type="gramStart"/>
      <w:r>
        <w:t>Fax:_</w:t>
      </w:r>
      <w:proofErr w:type="gramEnd"/>
      <w:r>
        <w:t>______________________</w:t>
      </w:r>
    </w:p>
    <w:p w14:paraId="27F8AF01" w14:textId="77777777" w:rsidR="008D1913" w:rsidRDefault="008D1913"/>
    <w:p w14:paraId="0A5E8592" w14:textId="010DC385" w:rsidR="008D1913" w:rsidRDefault="000D5432">
      <w:r>
        <w:t>Signature: __________________________________   Date: ____________</w:t>
      </w:r>
      <w:r w:rsidR="00370BB6">
        <w:t>___</w:t>
      </w:r>
    </w:p>
    <w:sectPr w:rsidR="008D191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ECBD" w14:textId="77777777" w:rsidR="000D5432" w:rsidRDefault="000D5432" w:rsidP="00370BB6">
      <w:pPr>
        <w:spacing w:after="0" w:line="240" w:lineRule="auto"/>
      </w:pPr>
      <w:r>
        <w:separator/>
      </w:r>
    </w:p>
  </w:endnote>
  <w:endnote w:type="continuationSeparator" w:id="0">
    <w:p w14:paraId="1A9B95F1" w14:textId="77777777" w:rsidR="000D5432" w:rsidRDefault="000D5432" w:rsidP="0037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D005" w14:textId="77777777" w:rsidR="00370BB6" w:rsidRDefault="00370BB6" w:rsidP="00370BB6">
    <w:pPr>
      <w:pStyle w:val="Header"/>
    </w:pPr>
    <w:proofErr w:type="spellStart"/>
    <w:r>
      <w:t>Trubloom</w:t>
    </w:r>
    <w:proofErr w:type="spellEnd"/>
    <w:r>
      <w:t xml:space="preserve"> Ketamine Clinic-- 1205 N Walnut Street, Bloomington, IN 47408--812-320-7192</w:t>
    </w:r>
  </w:p>
  <w:p w14:paraId="6CDD3E87" w14:textId="77777777" w:rsidR="00370BB6" w:rsidRDefault="00370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65BA" w14:textId="77777777" w:rsidR="000D5432" w:rsidRDefault="000D5432" w:rsidP="00370BB6">
      <w:pPr>
        <w:spacing w:after="0" w:line="240" w:lineRule="auto"/>
      </w:pPr>
      <w:r>
        <w:separator/>
      </w:r>
    </w:p>
  </w:footnote>
  <w:footnote w:type="continuationSeparator" w:id="0">
    <w:p w14:paraId="78F0AB3B" w14:textId="77777777" w:rsidR="000D5432" w:rsidRDefault="000D5432" w:rsidP="0037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1F98" w14:textId="265114B8" w:rsidR="00370BB6" w:rsidRDefault="00370BB6" w:rsidP="00370BB6">
    <w:pPr>
      <w:pStyle w:val="Header"/>
      <w:jc w:val="center"/>
    </w:pPr>
    <w:r>
      <w:t>Please fax to 812-957-0011 or email to ketamine@vanishedaesthetics.com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8851169">
    <w:abstractNumId w:val="8"/>
  </w:num>
  <w:num w:numId="2" w16cid:durableId="2041708889">
    <w:abstractNumId w:val="6"/>
  </w:num>
  <w:num w:numId="3" w16cid:durableId="874198992">
    <w:abstractNumId w:val="5"/>
  </w:num>
  <w:num w:numId="4" w16cid:durableId="1303580954">
    <w:abstractNumId w:val="4"/>
  </w:num>
  <w:num w:numId="5" w16cid:durableId="440610647">
    <w:abstractNumId w:val="7"/>
  </w:num>
  <w:num w:numId="6" w16cid:durableId="413942881">
    <w:abstractNumId w:val="3"/>
  </w:num>
  <w:num w:numId="7" w16cid:durableId="37440714">
    <w:abstractNumId w:val="2"/>
  </w:num>
  <w:num w:numId="8" w16cid:durableId="1864048634">
    <w:abstractNumId w:val="1"/>
  </w:num>
  <w:num w:numId="9" w16cid:durableId="18003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432"/>
    <w:rsid w:val="0015074B"/>
    <w:rsid w:val="00215BC7"/>
    <w:rsid w:val="0029639D"/>
    <w:rsid w:val="00326F90"/>
    <w:rsid w:val="00370BB6"/>
    <w:rsid w:val="008D191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B4AFE"/>
  <w14:defaultImageDpi w14:val="300"/>
  <w15:docId w15:val="{3E2E0EF1-52E8-4A98-8A3E-735226FC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1412</Characters>
  <Application>Microsoft Office Word</Application>
  <DocSecurity>4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Deanna McAllister</cp:lastModifiedBy>
  <cp:revision>2</cp:revision>
  <dcterms:created xsi:type="dcterms:W3CDTF">2026-04-17T17:59:00Z</dcterms:created>
  <dcterms:modified xsi:type="dcterms:W3CDTF">2026-04-17T17:59:00Z</dcterms:modified>
  <cp:category/>
</cp:coreProperties>
</file>